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25  政治  法律  军事类  六十年来中国与日本  卷5</w:t>
      </w:r>
    </w:p>
    <w:p>
      <w:r>
        <w:rPr>
          <w:rFonts w:ascii="宋体" w:hAnsi="宋体" w:eastAsia="宋体"/>
          <w:sz w:val="24"/>
        </w:rPr>
        <w:t>王芸生辑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25  政治  法律  军事类  六十年来中国与日本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王芸生辑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本书出售、求购地址：https://www.jiaokey.com/book/detail/11228167.html</w:t>
      </w:r>
    </w:p>
    <w:p>
      <w:r>
        <w:t>更多相关图书推荐：https://www.jiaokey.com</w:t>
      </w:r>
    </w:p>
    <w:p>
      <w:r>
        <w:t>王芸生辑 其他作品：https://www.jiaokey.com/tag/王芸生辑.html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关键词搜索：https://www.jiaokey.com/tag/民国丛书  第3编  25  政治  法律  军事类  六十年来中国与日本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