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35  综合类  中国邮驿发逹史</w:t>
      </w:r>
    </w:p>
    <w:p>
      <w:r>
        <w:t>作者：楼祖诒著</w:t>
      </w:r>
    </w:p>
    <w:p>
      <w:r>
        <w:t>出版社：上海:上海书店出版社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民国丛书  第3编  35  综合类  中国邮驿发逹史 评论地址：https://www.jiaokey.com/book/detail/11228220.html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