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初中理化</w:t>
      </w:r>
    </w:p>
    <w:p>
      <w:r>
        <w:rPr>
          <w:rFonts w:ascii="宋体" w:hAnsi="宋体" w:eastAsia="宋体"/>
          <w:sz w:val="24"/>
        </w:rPr>
        <w:t>（日）芝茂雄等著；吴念圣，古慧明译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（日）芝茂雄等著；吴念圣，古慧明译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初中 学科: 教学参考资料) 化学(学科: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本书出售、求购地址：https://www.jiaokey.com/book/detail/11228362.html</w:t>
      </w:r>
    </w:p>
    <w:p>
      <w:r>
        <w:t>更多相关图书推荐：https://www.jiaokey.com</w:t>
      </w:r>
    </w:p>
    <w:p>
      <w:r>
        <w:t>（日）芝茂雄等著；吴念圣，古慧明译 其他作品：https://www.jiaokey.com/tag/（日）芝茂雄等著；吴念圣，古慧明译.html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初中 学科: 教学参考资料) 化学(学科: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