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初中代数疑难解析</w:t>
      </w:r>
    </w:p>
    <w:p>
      <w:r>
        <w:rPr>
          <w:rFonts w:ascii="宋体" w:hAnsi="宋体" w:eastAsia="宋体"/>
          <w:sz w:val="24"/>
        </w:rPr>
        <w:t>朱长龄，项昭义，冯俊民，张顺芳编著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初中代数疑难解析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朱长龄，项昭义，冯俊民，张顺芳编著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本书出售、求购地址：https://www.jiaokey.com/book/detail/11228518.html</w:t>
      </w:r>
    </w:p>
    <w:p>
      <w:r>
        <w:t>更多相关图书推荐：https://www.jiaokey.com</w:t>
      </w:r>
    </w:p>
    <w:p>
      <w:r>
        <w:t>朱长龄，项昭义，冯俊民，张顺芳编著 其他作品：https://www.jiaokey.com/tag/朱长龄，项昭义，冯俊民，张顺芳编著.html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关键词搜索：https://www.jiaokey.com/tag/初中代数疑难解析.html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