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苏联中学数学课本  算术</w:t>
      </w:r>
    </w:p>
    <w:p>
      <w:r>
        <w:rPr>
          <w:rFonts w:ascii="宋体" w:hAnsi="宋体" w:eastAsia="宋体"/>
          <w:sz w:val="24"/>
        </w:rPr>
        <w:t>（苏）舍夫琴科著；曹飞羽等译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苏联中学数学课本  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（苏）舍夫琴科著；曹飞羽等译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算术(学科: 中学 地点: 苏联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本书出售、求购地址：https://www.jiaokey.com/book/detail/11228534.html</w:t>
      </w:r>
    </w:p>
    <w:p>
      <w:r>
        <w:t>更多相关图书推荐：https://www.jiaokey.com</w:t>
      </w:r>
    </w:p>
    <w:p>
      <w:r>
        <w:t>（苏）舍夫琴科著；曹飞羽等译 其他作品：https://www.jiaokey.com/tag/（苏）舍夫琴科著；曹飞羽等译.html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关键词搜索：https://www.jiaokey.com/tag/算术(学科: 中学 地点: 苏联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