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  现代课堂教与学</w:t>
      </w:r>
    </w:p>
    <w:p>
      <w:r>
        <w:t>作者：白鸿胜主编</w:t>
      </w:r>
    </w:p>
    <w:p>
      <w:r>
        <w:t>出版社：北京：新华出版社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主体参与  现代课堂教与学 评论地址：https://www.jiaokey.com/book/detail/11228564.html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