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野火春风斗古城</w:t>
      </w:r>
    </w:p>
    <w:p>
      <w:r>
        <w:rPr>
          <w:rFonts w:ascii="宋体" w:hAnsi="宋体" w:eastAsia="宋体"/>
          <w:sz w:val="24"/>
        </w:rPr>
        <w:t>李英儒原著；张景超改编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野火春风斗古城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李英儒原著；张景超改编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本书出售、求购地址：https://www.jiaokey.com/book/detail/11228573.html</w:t>
      </w:r>
    </w:p>
    <w:p>
      <w:r>
        <w:t>更多相关图书推荐：https://www.jiaokey.com</w:t>
      </w:r>
    </w:p>
    <w:p>
      <w:r>
        <w:t>李英儒原著；张景超改编 其他作品：https://www.jiaokey.com/tag/李英儒原著；张景超改编.html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关键词搜索：https://www.jiaokey.com/tag/长篇小说(地点: 中国 年代: 现代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