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为思维而教-小学数学教学技能训练</w:t>
      </w:r>
    </w:p>
    <w:p>
      <w:r>
        <w:rPr>
          <w:rFonts w:ascii="宋体" w:hAnsi="宋体" w:eastAsia="宋体"/>
          <w:sz w:val="24"/>
        </w:rPr>
        <w:t>林崇德，申继亮，辛涛，刘加霞主编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为思维而教-小学数学教学技能训练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林崇德，申继亮，辛涛，刘加霞主编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本书出售、求购地址：https://www.jiaokey.com/book/detail/11228596.html</w:t>
      </w:r>
    </w:p>
    <w:p>
      <w:r>
        <w:t>更多相关图书推荐：https://www.jiaokey.com</w:t>
      </w:r>
    </w:p>
    <w:p>
      <w:r>
        <w:t>林崇德，申继亮，辛涛，刘加霞主编 其他作品：https://www.jiaokey.com/tag/林崇德，申继亮，辛涛，刘加霞主编.html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关键词搜索：https://www.jiaokey.com/tag/为思维而教-小学数学教学技能训练.html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