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支援越南抗美斗争文艺节目  消息树</w:t>
      </w:r>
    </w:p>
    <w:p>
      <w:r>
        <w:rPr>
          <w:rFonts w:ascii="宋体" w:hAnsi="宋体" w:eastAsia="宋体"/>
          <w:sz w:val="24"/>
        </w:rPr>
        <w:t>儿童话剧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支援越南抗美斗争文艺节目  消息树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儿童话剧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本书出售、求购地址：https://www.jiaokey.com/book/detail/11228696.html</w:t>
      </w:r>
    </w:p>
    <w:p>
      <w:r>
        <w:t>更多相关图书推荐：https://www.jiaokey.com</w:t>
      </w:r>
    </w:p>
    <w:p>
      <w:r>
        <w:t>儿童话剧 其他作品：https://www.jiaokey.com/tag/儿童话剧.html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关键词搜索：https://www.jiaokey.com/tag/支援越南抗美斗争文艺节目  消息树.html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