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斗争森林害虫的生物防除法</w:t>
      </w:r>
    </w:p>
    <w:p>
      <w:r>
        <w:rPr>
          <w:rFonts w:ascii="宋体" w:hAnsi="宋体" w:eastAsia="宋体"/>
          <w:sz w:val="24"/>
        </w:rPr>
        <w:t>（苏）雷弗金（Б.В.Рывкин）著；刘崇乐，施慧元译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斗争森林害虫的生物防除法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（苏）雷弗金（Б.В.Рывкин）著；刘崇乐，施慧元译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本书出售、求购地址：https://www.jiaokey.com/book/detail/11228779.html</w:t>
      </w:r>
    </w:p>
    <w:p>
      <w:r>
        <w:t>更多相关图书推荐：https://www.jiaokey.com</w:t>
      </w:r>
    </w:p>
    <w:p>
      <w:r>
        <w:t>（苏）雷弗金（Б.В.Рывкин）著；刘崇乐，施慧元译 其他作品：https://www.jiaokey.com/tag/（苏）雷弗金（Б.В.Рывкин）著；刘崇乐，施慧元译.html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关键词搜索：https://www.jiaokey.com/tag/斗争森林害虫的生物防除法.html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