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书名：饲料生产及植物学基础  下</w:t>
      </w:r>
    </w:p>
    <w:p>
      <w:r>
        <w:t>作者：H.F.安德列也夫著；汪玢 许振中译</w:t>
      </w:r>
    </w:p>
    <w:p>
      <w:r>
        <w:t>出版社：北京：高等教育出版社</w:t>
      </w:r>
    </w:p>
    <w:p>
      <w:r>
        <w:t>出版日期：1955.11</w:t>
      </w:r>
    </w:p>
    <w:p>
      <w:r>
        <w:t>总页数：302</w:t>
      </w:r>
    </w:p>
    <w:p>
      <w:r>
        <w:t>更多请访问教客网: www.jiaokey.com</w:t>
      </w:r>
    </w:p>
    <w:p>
      <w:r>
        <w:t>饲料生产及植物学基础  下 评论地址：https://www.jiaokey.com/book/detail/11228809.html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