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茶树选种与良种繁育学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茶树选种与良种繁育学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本书出售、求购地址：https://www.jiaokey.com/book/detail/11228901.html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关键词搜索：https://www.jiaokey.com/tag/茶树选种与良种繁育学.html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