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学校教学实验园地里的植物课</w:t>
      </w:r>
    </w:p>
    <w:p>
      <w:r>
        <w:rPr>
          <w:rFonts w:ascii="宋体" w:hAnsi="宋体" w:eastAsia="宋体"/>
          <w:sz w:val="24"/>
        </w:rPr>
        <w:t>（苏）帕达尔科（Н.В.Падалко）著；孙善祯，张广汉译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学校教学实验园地里的植物课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（苏）帕达尔科（Н.В.Падалко）著；孙善祯，张广汉译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植物学-实验园地(学科: 中学 地点: 苏联) 实验园地-植物学(学科: 中学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本书出售、求购地址：https://www.jiaokey.com/book/detail/11229007.html</w:t>
      </w:r>
    </w:p>
    <w:p>
      <w:r>
        <w:t>更多相关图书推荐：https://www.jiaokey.com</w:t>
      </w:r>
    </w:p>
    <w:p>
      <w:r>
        <w:t>（苏）帕达尔科（Н.В.Падалко）著；孙善祯，张广汉译 其他作品：https://www.jiaokey.com/tag/（苏）帕达尔科（Н.В.Падалко）著；孙善祯，张广汉译.html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关键词搜索：https://www.jiaokey.com/tag/植物学-实验园地(学科: 中学 地点: 苏联) 实验园地-植物学(学科: 中学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