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黑粉病菌及其防治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黑粉病菌及其防治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本书出售、求购地址：https://www.jiaokey.com/book/detail/11229187.html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关键词搜索：https://www.jiaokey.com/tag/黑粉病菌及其防治.html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