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沈阳市中学教师继续教育  教学计划  试行稿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沈阳市中学教师继续教育  教学计划  试行稿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本书出售、求购地址：https://www.jiaokey.com/book/detail/11229277.html</w:t>
      </w:r>
    </w:p>
    <w:p>
      <w:r>
        <w:t>更多相关图书推荐：https://www.jiaokey.com</w:t>
      </w:r>
    </w:p>
    <w:p>
      <w:r>
        <w:t>沈阳市教育委员会 出版图书：https://www.jiaokey.com/tag/沈阳市教育委员会.html</w:t>
      </w:r>
    </w:p>
    <w:p>
      <w:r>
        <w:t>关键词搜索：https://www.jiaokey.com/tag/沈阳市中学教师继续教育  教学计划  试行稿.html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