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书名：教学原则新论  教师必读</w:t>
      </w:r>
    </w:p>
    <w:p>
      <w:r>
        <w:t>作者：李铣著；中国民主促进会内蒙古自治区委员会编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教学原则新论  教师必读 评论地址：https://www.jiaokey.com/book/detail/11229350.html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