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书名：中国文法革新讨论集</w:t>
      </w:r>
    </w:p>
    <w:p>
      <w:r>
        <w:t>作者：汪馥泉编辑</w:t>
      </w:r>
    </w:p>
    <w:p>
      <w:r>
        <w:t>出版社：学术社,1940.03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中国文法革新讨论集 评论地址：https://www.jiaokey.com/book/detail/11229939.html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