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67  历史·地理类  古史辨  第4册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67  历史·地理类  古史辨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本书出售、求购地址：https://www.jiaokey.com/book/detail/11229962.html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朴社 出版图书：https://www.jiaokey.com/tag/朴社.html</w:t>
      </w:r>
    </w:p>
    <w:p>
      <w:r>
        <w:t>关键词搜索：https://www.jiaokey.com/tag/民国丛书  第4编  67  历史·地理类  古史辨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