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书名：民国丛书  第4编  82  历史·地理类  鲁迅先生纪念集  挽聊辞</w:t>
      </w:r>
    </w:p>
    <w:p>
      <w:r>
        <w:t>作者：鲁迅纪念委员会编</w:t>
      </w:r>
    </w:p>
    <w:p>
      <w:r>
        <w:t>出版社：上海:上海书店出版社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民国丛书  第4编  82  历史·地理类  鲁迅先生纪念集  挽聊辞 评论地址：https://www.jiaokey.com/book/detail/11229992.html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