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书名：民国丛书  第5编  29  政治·法律·军事类  中西交通史料汇篇  第3册  古代中国与非洲之交通</w:t>
      </w:r>
    </w:p>
    <w:p>
      <w:r>
        <w:t>作者：张星烺著</w:t>
      </w:r>
    </w:p>
    <w:p>
      <w:r>
        <w:t>出版社：上海：上海书店出版社</w:t>
      </w:r>
    </w:p>
    <w:p>
      <w:r>
        <w:t>出版日期：1930.05</w:t>
      </w:r>
    </w:p>
    <w:p>
      <w:r>
        <w:t>总页数：226</w:t>
      </w:r>
    </w:p>
    <w:p>
      <w:r>
        <w:t>更多请访问教客网: www.jiaokey.com</w:t>
      </w:r>
    </w:p>
    <w:p>
      <w:r>
        <w:t>民国丛书  第5编  29  政治·法律·军事类  中西交通史料汇篇  第3册  古代中国与非洲之交通 评论地址：https://www.jiaokey.com/book/detail/11230074.html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