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书名：战争新娘  一个吧女的人生自述</w:t>
      </w:r>
    </w:p>
    <w:p>
      <w:r>
        <w:t>作者：（日）有吉佐和子著；南敬铭，郭东昉译</w:t>
      </w:r>
    </w:p>
    <w:p>
      <w:r>
        <w:t>出版社：呼和浩特：远方出版社</w:t>
      </w:r>
    </w:p>
    <w:p>
      <w:r>
        <w:t>出版日期：1998.03</w:t>
      </w:r>
    </w:p>
    <w:p>
      <w:r>
        <w:t>总页数：306</w:t>
      </w:r>
    </w:p>
    <w:p>
      <w:r>
        <w:t>更多请访问教客网: www.jiaokey.com</w:t>
      </w:r>
    </w:p>
    <w:p>
      <w:r>
        <w:t>战争新娘  一个吧女的人生自述 评论地址：https://www.jiaokey.com/book/detail/11230176.html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