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第4卷  元代孤本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第4卷  元代孤本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本书出售、求购地址：https://www.jiaokey.com/book/detail/11230210.html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第4卷  元代孤本.html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