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第5册  明代孤本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第5册  明代孤本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本书出售、求购地址：https://www.jiaokey.com/book/detail/11230211.html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第5册  明代孤本.html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