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幸福鱼面颊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幸福鱼面颊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本书出售、求购地址：https://www.jiaokey.com/book/detail/11230256.html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关键词搜索：https://www.jiaokey.com/tag/幸福鱼面颊.html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