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书名：格言联璧  全本</w:t>
      </w:r>
    </w:p>
    <w:p>
      <w:r>
        <w:t>作者：（清）金缨著</w:t>
      </w:r>
    </w:p>
    <w:p>
      <w:r>
        <w:t>出版社：北京:华龄出版社,2002.09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格言联璧  全本 评论地址：https://www.jiaokey.com/book/detail/11230266.html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