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书名：保罗·欣德米特双簧管与钢琴奏鸣曲  1938</w:t>
      </w:r>
    </w:p>
    <w:p>
      <w:r>
        <w:t>作者：（德）保罗·&lt;font color=Red&gt;欣&lt;/font&gt;德米特（Paul Hindemith）作曲</w:t>
      </w:r>
    </w:p>
    <w:p>
      <w:r>
        <w:t>出版社：北京:人民音乐出版社,2003.07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保罗·欣德米特双簧管与钢琴奏鸣曲  1938 评论地址：https://www.jiaokey.com/book/detail/11230299.html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