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莫扎特D大调奏鸣曲 演奏谱/第一长笛</w:t>
      </w:r>
    </w:p>
    <w:p>
      <w:r>
        <w:rPr>
          <w:rFonts w:ascii="宋体" w:hAnsi="宋体" w:eastAsia="宋体"/>
          <w:sz w:val="24"/>
        </w:rPr>
        <w:t>（奥）莫扎特（Wolfgang Amadeus Mozart）曲） （ ）G.H.科勒（G.H.Kohler）改编；（ ）尼古劳斯·德利乌斯（Nikolaus Delius）编辑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莫扎特D大调奏鸣曲 演奏谱/第一长笛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Mozart）曲） （ ）G.H.科勒（G.H.Kohler）改编；（ ）尼古劳斯·德利乌斯（Nikolaus Delius）编辑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本书出售、求购地址：https://www.jiaokey.com/book/detail/11230303.html</w:t>
      </w:r>
    </w:p>
    <w:p>
      <w:r>
        <w:t>更多相关图书推荐：https://www.jiaokey.com</w:t>
      </w:r>
    </w:p>
    <w:p>
      <w:r>
        <w:t>（奥）莫扎特（Wolfgang Amadeus Mozart）曲） （ ）G.H.科勒（G.H.Kohler）改编；（ ）尼古劳斯·德利乌斯（Nikolaus Delius）编辑 其他作品：https://www.jiaokey.com/tag/（奥）莫扎特（Wolfgang Amadeus Mozart）曲） （ ）G.H.科勒（G.H.Kohler）改编；（ ）尼古劳斯·德利乌斯（Nikolaus Delius）编辑.html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关键词搜索：https://www.jiaokey.com/tag/莫扎特D大调奏鸣曲 演奏谱/第一长笛.html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