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反方向的钟  让心灵和身体获得自由的法则</w:t>
      </w:r>
    </w:p>
    <w:p>
      <w:r>
        <w:rPr>
          <w:rFonts w:ascii="宋体" w:hAnsi="宋体" w:eastAsia="宋体"/>
          <w:sz w:val="24"/>
        </w:rPr>
        <w:t>视缘堂文化编著；甄巍绘图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反方向的钟  让心灵和身体获得自由的法则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视缘堂文化编著；甄巍绘图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本书出售、求购地址：https://www.jiaokey.com/book/detail/11230345.html</w:t>
      </w:r>
    </w:p>
    <w:p>
      <w:r>
        <w:t>更多相关图书推荐：https://www.jiaokey.com</w:t>
      </w:r>
    </w:p>
    <w:p>
      <w:r>
        <w:t>视缘堂文化编著；甄巍绘图 其他作品：https://www.jiaokey.com/tag/视缘堂文化编著；甄巍绘图.html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关键词搜索：https://www.jiaokey.com/tag/反方向的钟  让心灵和身体获得自由的法则.html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