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甲乙丙丁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甲乙丙丁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本书出售、求购地址：https://www.jiaokey.com/book/detail/11230386.html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关键词搜索：https://www.jiaokey.com/tag/甲乙丙丁.html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