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书名：招商引资运作方略  政府、企业成功招商的思路与方法</w:t>
      </w:r>
    </w:p>
    <w:p>
      <w:r>
        <w:t>作者：李微微，胡向荣编著</w:t>
      </w:r>
    </w:p>
    <w:p>
      <w:r>
        <w:t>出版社：长沙：湖南大学出版社</w:t>
      </w:r>
    </w:p>
    <w:p>
      <w:r>
        <w:t>出版日期：2003.11</w:t>
      </w:r>
    </w:p>
    <w:p>
      <w:r>
        <w:t>总页数：398</w:t>
      </w:r>
    </w:p>
    <w:p>
      <w:r>
        <w:t>更多请访问教客网: www.jiaokey.com</w:t>
      </w:r>
    </w:p>
    <w:p>
      <w:r>
        <w:t>招商引资运作方略  政府、企业成功招商的思路与方法 评论地址：https://www.jiaokey.com/book/detail/11230423.html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