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大学英语语法考点讲座及历年测试</w:t>
      </w:r>
    </w:p>
    <w:p>
      <w:r>
        <w:rPr>
          <w:rFonts w:ascii="宋体" w:hAnsi="宋体" w:eastAsia="宋体"/>
          <w:sz w:val="24"/>
        </w:rPr>
        <w:t>郑建新，梁文青编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大学英语语法考点讲座及历年测试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郑建新，梁文青编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本书出售、求购地址：https://www.jiaokey.com/book/detail/11230449.html</w:t>
      </w:r>
    </w:p>
    <w:p>
      <w:r>
        <w:t>更多相关图书推荐：https://www.jiaokey.com</w:t>
      </w:r>
    </w:p>
    <w:p>
      <w:r>
        <w:t>郑建新，梁文青编 其他作品：https://www.jiaokey.com/tag/郑建新，梁文青编.html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关键词搜索：https://www.jiaokey.com/tag/大学英语语法考点讲座及历年测试.html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