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书名：校长论  有效学校的创新型领导  第4版</w:t>
      </w:r>
    </w:p>
    <w:p>
      <w:r>
        <w:t>作者：（美）杰拉尔德·C.厄本恩（Gerald C.Ubben）等著；黄崴，龙君伟主译</w:t>
      </w:r>
    </w:p>
    <w:p>
      <w:r>
        <w:t>出版社：重庆：重庆大学出版社</w:t>
      </w:r>
    </w:p>
    <w:p>
      <w:r>
        <w:t>出版日期：2004.01</w:t>
      </w:r>
    </w:p>
    <w:p>
      <w:r>
        <w:t>总页数：355</w:t>
      </w:r>
    </w:p>
    <w:p>
      <w:r>
        <w:t>更多请访问教客网: www.jiaokey.com</w:t>
      </w:r>
    </w:p>
    <w:p>
      <w:r>
        <w:t>校长论  有效学校的创新型领导  第4版 评论地址：https://www.jiaokey.com/book/detail/11230467.html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