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债券及债券基金精要  第2版</w:t>
      </w:r>
    </w:p>
    <w:p>
      <w:r>
        <w:rPr>
          <w:rFonts w:ascii="宋体" w:hAnsi="宋体" w:eastAsia="宋体"/>
          <w:sz w:val="24"/>
        </w:rPr>
        <w:t>（美）E. 菲亚博（Esme Faerber）著；李扬等译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债券及债券基金精要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菲亚博（Esme Faerber）著；李扬等译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本书出售、求购地址：https://www.jiaokey.com/book/detail/11230573.html</w:t>
      </w:r>
    </w:p>
    <w:p>
      <w:r>
        <w:t>更多相关图书推荐：https://www.jiaokey.com</w:t>
      </w:r>
    </w:p>
    <w:p>
      <w:r>
        <w:t>（美）E. 菲亚博（Esme Faerber）著；李扬等译 其他作品：https://www.jiaokey.com/tag/（美）E. 菲亚博（Esme Faerber）著；李扬等译.html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关键词搜索：https://www.jiaokey.com/tag/债券及债券基金精要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