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书名：涉外业务规范高效操作规程</w:t>
      </w:r>
    </w:p>
    <w:p>
      <w:r>
        <w:t>作者：邴春亭等主编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涉外业务规范高效操作规程 评论地址：https://www.jiaokey.com/book/detail/11230577.html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