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书名：战略资产配置  长期投资者的资产组合选择</w:t>
      </w:r>
    </w:p>
    <w:p>
      <w:r>
        <w:t>作者：（美） 约翰·Y·坎贝尔，路易斯·M·万斯勒著；= John Y. Campbell，Luis M.Viceira 陈学彬等译</w:t>
      </w:r>
    </w:p>
    <w:p>
      <w:r>
        <w:t>出版社：上海：上海财经大学出版社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战略资产配置  长期投资者的资产组合选择 评论地址：https://www.jiaokey.com/book/detail/11230620.html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