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书名：有效资产管理</w:t>
      </w:r>
    </w:p>
    <w:p>
      <w:r>
        <w:t>作者：（美） 威廉·伯恩斯坦著；= William Bernstein 李曜译</w:t>
      </w:r>
    </w:p>
    <w:p>
      <w:r>
        <w:t>出版社：上海：上海财经大学出版社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有效资产管理 评论地址：https://www.jiaokey.com/book/detail/11230623.html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