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书名：怎样利用Internet写论文  第3版</w:t>
      </w:r>
    </w:p>
    <w:p>
      <w:r>
        <w:t>作者：（美）D.罗德里格斯（Dawn Rodrigues ），（美）R.罗德里格斯（Raymond J.Rodrigues）著；姜婷婷，马宇宁译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怎样利用Internet写论文  第3版 评论地址：https://www.jiaokey.com/book/detail/11230662.html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