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新世纪商务英语阅读  上  第3版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新世纪商务英语阅读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本书出售、求购地址：https://www.jiaokey.com/book/detail/11230702.html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关键词搜索：https://www.jiaokey.com/tag/新世纪商务英语阅读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