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最新汽车电控元件位置图集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最新汽车电控元件位置图集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汽车-最子系统：控制系统-图集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本书出售、求购地址：https://www.jiaokey.com/book/detail/11230705.html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关键词搜索：https://www.jiaokey.com/tag/汽车-最子系统：控制系统-图集.html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