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科恩戈尔德升F大调交响曲 Op.40 总谱</w:t>
      </w:r>
    </w:p>
    <w:p>
      <w:r>
        <w:rPr>
          <w:rFonts w:ascii="宋体" w:hAnsi="宋体" w:eastAsia="宋体"/>
          <w:sz w:val="24"/>
        </w:rPr>
        <w:t>（奥）埃里希·沃尔夫冈·科恩戈尔德（Erich Wolfgang Korngold）作曲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科恩戈尔德升F大调交响曲 Op.40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（奥）埃里希·沃尔夫冈·科恩戈尔德（Erich Wolfgang Korngold）作曲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本书出售、求购地址：https://www.jiaokey.com/book/detail/11230729.html</w:t>
      </w:r>
    </w:p>
    <w:p>
      <w:r>
        <w:t>更多相关图书推荐：https://www.jiaokey.com</w:t>
      </w:r>
    </w:p>
    <w:p>
      <w:r>
        <w:t>（奥）埃里希·沃尔夫冈·科恩戈尔德（Erich Wolfgang Korngold）作曲 其他作品：https://www.jiaokey.com/tag/（奥）埃里希·沃尔夫冈·科恩戈尔德（Erich Wolfgang Korngold）作曲.html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关键词搜索：https://www.jiaokey.com/tag/科恩戈尔德升F大调交响曲 Op.40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