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  赢得潜在客户  创造销售奇迹</w:t>
      </w:r>
    </w:p>
    <w:p>
      <w:r>
        <w:rPr>
          <w:rFonts w:ascii="宋体" w:hAnsi="宋体" w:eastAsia="宋体"/>
          <w:sz w:val="24"/>
        </w:rPr>
        <w:t>（美） 史蒂夫·谢夫曼著；Stephan Schiffman 李银屏等译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  赢得潜在客户  创造销售奇迹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史蒂夫·谢夫曼著；Stephan Schiffman 李银屏等译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本书出售、求购地址：https://www.jiaokey.com/book/detail/11230744.html</w:t>
      </w:r>
    </w:p>
    <w:p>
      <w:r>
        <w:t>更多相关图书推荐：https://www.jiaokey.com</w:t>
      </w:r>
    </w:p>
    <w:p>
      <w:r>
        <w:t>（美） 史蒂夫·谢夫曼著；Stephan Schiffman 李银屏等译 其他作品：https://www.jiaokey.com/tag/（美） 史蒂夫·谢夫曼著；Stephan Schiffman 李银屏等译.html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关键词搜索：https://www.jiaokey.com/tag/成交  赢得潜在客户  创造销售奇迹.html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