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作者：（美）海伦·凯勒（Helen Keller）著；叶惠婷译</w:t>
      </w:r>
    </w:p>
    <w:p>
      <w:r>
        <w:t>出版社：哈尔滨：哈尔滨出版社</w:t>
      </w:r>
    </w:p>
    <w:p>
      <w:r>
        <w:t>出版日期：2004</w:t>
      </w:r>
    </w:p>
    <w:p>
      <w:r>
        <w:t>总页数：342</w:t>
      </w:r>
    </w:p>
    <w:p>
      <w:r>
        <w:t>更多请访问教客网: www.jiaokey.com</w:t>
      </w:r>
    </w:p>
    <w:p>
      <w:r>
        <w:t>假如给我三天光明 评论地址：https://www.jiaokey.com/book/detail/11230822.html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