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书名：中国革命中的太行抗日根据地社会变迁</w:t>
      </w:r>
    </w:p>
    <w:p>
      <w:r>
        <w:t>作者：（澳）大卫·古德曼著；田酉如等译</w:t>
      </w:r>
    </w:p>
    <w:p>
      <w:r>
        <w:t>出版社：北京：中央文献出版社</w:t>
      </w:r>
    </w:p>
    <w:p>
      <w:r>
        <w:t>出版日期：2003.12</w:t>
      </w:r>
    </w:p>
    <w:p>
      <w:r>
        <w:t>总页数：351</w:t>
      </w:r>
    </w:p>
    <w:p>
      <w:r>
        <w:t>更多请访问教客网: www.jiaokey.com</w:t>
      </w:r>
    </w:p>
    <w:p>
      <w:r>
        <w:t>中国革命中的太行抗日根据地社会变迁 评论地址：https://www.jiaokey.com/book/detail/11230890.html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