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枸橼酸  另称·柠檬酸  让你活到100岁！</w:t>
      </w:r>
    </w:p>
    <w:p>
      <w:r>
        <w:rPr>
          <w:rFonts w:ascii="宋体" w:hAnsi="宋体" w:eastAsia="宋体"/>
          <w:sz w:val="24"/>
        </w:rPr>
        <w:t>（日）长田正松，（日）小岛彻著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枸橼酸  另称·柠檬酸  让你活到100岁！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（日）长田正松，（日）小岛彻著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本书出售、求购地址：https://www.jiaokey.com/book/detail/11231069.html</w:t>
      </w:r>
    </w:p>
    <w:p>
      <w:r>
        <w:t>更多相关图书推荐：https://www.jiaokey.com</w:t>
      </w:r>
    </w:p>
    <w:p>
      <w:r>
        <w:t>（日）长田正松，（日）小岛彻著 其他作品：https://www.jiaokey.com/tag/（日）长田正松，（日）小岛彻著.html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关键词搜索：https://www.jiaokey.com/tag/枸橼酸  另称·柠檬酸  让你活到100岁！.html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