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书名：堤防抢险技术</w:t>
      </w:r>
    </w:p>
    <w:p>
      <w:r>
        <w:t>作者：国家防汛抗旱总指挥部办公室，国家防办《防洪抢险》技术系列片创作组编</w:t>
      </w:r>
    </w:p>
    <w:p>
      <w:r>
        <w:t>出版社：北京：中国水利水电出版社</w:t>
      </w:r>
    </w:p>
    <w:p>
      <w:r>
        <w:t>出版日期：1998.08</w:t>
      </w:r>
    </w:p>
    <w:p>
      <w:r>
        <w:t>总页数：58</w:t>
      </w:r>
    </w:p>
    <w:p>
      <w:r>
        <w:t>更多请访问教客网: www.jiaokey.com</w:t>
      </w:r>
    </w:p>
    <w:p>
      <w:r>
        <w:t>堤防抢险技术 评论地址：https://www.jiaokey.com/book/detail/11231219.html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