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书名：中国外贸与国家竞争优势</w:t>
      </w:r>
    </w:p>
    <w:p>
      <w:r>
        <w:t>作者：霍建国著</w:t>
      </w:r>
    </w:p>
    <w:p>
      <w:r>
        <w:t>出版社：北京：中国商务出版社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中国外贸与国家竞争优势 评论地址：https://www.jiaokey.com/book/detail/11231296.html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