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书名：理论文章写作概要</w:t>
      </w:r>
    </w:p>
    <w:p>
      <w:r>
        <w:t>作者：林炳良编著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理论文章写作概要 评论地址：https://www.jiaokey.com/book/detail/11231407.html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