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69  美学·艺术类  鞠部业刊  下</w:t>
      </w:r>
    </w:p>
    <w:p>
      <w:r>
        <w:t>作者：周剑云主编</w:t>
      </w:r>
    </w:p>
    <w:p>
      <w:r>
        <w:t>出版社：上海：上海书店出版社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民国丛书  第2编  69  美学·艺术类  鞠部业刊  下 评论地址：https://www.jiaokey.com/book/detail/11231506.html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