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24  政治  法律  军事类  民国政制史  下</w:t>
      </w:r>
    </w:p>
    <w:p>
      <w:r>
        <w:t>作者：钱端升，萨师炯，郭登皞，杨鸿年，吕恩来，林？光，冯震著</w:t>
      </w:r>
    </w:p>
    <w:p>
      <w:r>
        <w:t>出版社：上海：上海书店出版社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民国丛书  第1编  24  政治  法律  军事类  民国政制史  下 评论地址：https://www.jiaokey.com/book/detail/11231511.html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