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</w:t>
      </w:r>
    </w:p>
    <w:p>
      <w:r>
        <w:t>作者：上海市嘉定县安亭公社吕浦、兰塘、前进大队赤脚医生，上海市嘉定县安亭工区卫生所编著</w:t>
      </w:r>
    </w:p>
    <w:p>
      <w:r>
        <w:t>出版社：上海：上海人民出版社</w:t>
      </w:r>
    </w:p>
    <w:p>
      <w:r>
        <w:t>出版日期：1975.05</w:t>
      </w:r>
    </w:p>
    <w:p>
      <w:r>
        <w:t>总页数：174</w:t>
      </w:r>
    </w:p>
    <w:p>
      <w:r>
        <w:t>更多请访问教客网: www.jiaokey.com</w:t>
      </w:r>
    </w:p>
    <w:p>
      <w:r>
        <w:t>咳嗽 评论地址：https://www.jiaokey.com/book/detail/11231721.html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